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BE02D" w14:textId="015DC6D4" w:rsidR="000239CE" w:rsidRPr="00712742" w:rsidRDefault="007028D4" w:rsidP="00CE66F5">
      <w:pPr>
        <w:pStyle w:val="Ttulo1"/>
        <w:tabs>
          <w:tab w:val="left" w:pos="284"/>
          <w:tab w:val="left" w:pos="426"/>
          <w:tab w:val="left" w:pos="1560"/>
        </w:tabs>
        <w:jc w:val="center"/>
        <w:rPr>
          <w:rFonts w:ascii="Arial" w:hAnsi="Arial" w:cs="Arial"/>
          <w:color w:val="auto"/>
          <w:sz w:val="22"/>
          <w:szCs w:val="22"/>
          <w:lang w:val="pt-BR"/>
        </w:rPr>
      </w:pPr>
      <w:r w:rsidRPr="00712742">
        <w:rPr>
          <w:rFonts w:ascii="Arial" w:hAnsi="Arial" w:cs="Arial"/>
          <w:color w:val="auto"/>
          <w:sz w:val="22"/>
          <w:szCs w:val="22"/>
          <w:lang w:val="pt-BR"/>
        </w:rPr>
        <w:t>CARTA DE COMP</w:t>
      </w:r>
      <w:r w:rsidR="001C4691">
        <w:rPr>
          <w:rFonts w:ascii="Arial" w:hAnsi="Arial" w:cs="Arial"/>
          <w:color w:val="auto"/>
          <w:sz w:val="22"/>
          <w:szCs w:val="22"/>
          <w:lang w:val="pt-BR"/>
        </w:rPr>
        <w:t xml:space="preserve">ROMISSO PARA CESSÃO DE BANCO DE </w:t>
      </w:r>
      <w:r w:rsidRPr="00712742">
        <w:rPr>
          <w:rFonts w:ascii="Arial" w:hAnsi="Arial" w:cs="Arial"/>
          <w:color w:val="auto"/>
          <w:sz w:val="22"/>
          <w:szCs w:val="22"/>
          <w:lang w:val="pt-BR"/>
        </w:rPr>
        <w:t>DADOS ANONIMIZADO</w:t>
      </w:r>
    </w:p>
    <w:p w14:paraId="1E13EB3A" w14:textId="77777777" w:rsidR="00725192" w:rsidRPr="00712742" w:rsidRDefault="00725192" w:rsidP="00CE66F5">
      <w:pPr>
        <w:jc w:val="both"/>
        <w:rPr>
          <w:rFonts w:ascii="Arial" w:hAnsi="Arial" w:cs="Arial"/>
          <w:sz w:val="22"/>
          <w:lang w:val="pt-BR"/>
        </w:rPr>
      </w:pPr>
    </w:p>
    <w:p w14:paraId="7D33D17B" w14:textId="77777777" w:rsidR="000239CE" w:rsidRPr="00712742" w:rsidRDefault="00725192" w:rsidP="00CE66F5">
      <w:pPr>
        <w:jc w:val="both"/>
        <w:rPr>
          <w:rFonts w:ascii="Arial" w:hAnsi="Arial" w:cs="Arial"/>
          <w:sz w:val="22"/>
          <w:lang w:val="pt-BR"/>
        </w:rPr>
      </w:pPr>
      <w:r w:rsidRPr="00712742">
        <w:rPr>
          <w:rFonts w:ascii="Arial" w:hAnsi="Arial" w:cs="Arial"/>
          <w:sz w:val="22"/>
          <w:lang w:val="pt-BR"/>
        </w:rPr>
        <w:t xml:space="preserve">Ao </w:t>
      </w:r>
    </w:p>
    <w:p w14:paraId="53FBB1BA" w14:textId="77777777" w:rsidR="00712742" w:rsidRPr="00712742" w:rsidRDefault="00725192" w:rsidP="00CE66F5">
      <w:pPr>
        <w:jc w:val="both"/>
        <w:rPr>
          <w:rFonts w:ascii="Arial" w:hAnsi="Arial" w:cs="Arial"/>
          <w:sz w:val="22"/>
          <w:lang w:val="pt-BR"/>
        </w:rPr>
      </w:pPr>
      <w:r w:rsidRPr="00712742">
        <w:rPr>
          <w:rFonts w:ascii="Arial" w:hAnsi="Arial" w:cs="Arial"/>
          <w:sz w:val="22"/>
          <w:lang w:val="pt-BR"/>
        </w:rPr>
        <w:t xml:space="preserve">Comitê de Ética em Pesquisa  </w:t>
      </w:r>
    </w:p>
    <w:p w14:paraId="47F84B7A" w14:textId="79DE1996" w:rsidR="000239CE" w:rsidRPr="00712742" w:rsidRDefault="00725192" w:rsidP="00CE66F5">
      <w:pPr>
        <w:jc w:val="both"/>
        <w:rPr>
          <w:rFonts w:ascii="Arial" w:hAnsi="Arial" w:cs="Arial"/>
          <w:sz w:val="22"/>
          <w:lang w:val="pt-BR"/>
        </w:rPr>
      </w:pPr>
      <w:proofErr w:type="gramStart"/>
      <w:r w:rsidRPr="00712742">
        <w:rPr>
          <w:rFonts w:ascii="Arial" w:hAnsi="Arial" w:cs="Arial"/>
          <w:sz w:val="22"/>
          <w:lang w:val="pt-BR"/>
        </w:rPr>
        <w:t>Dr. Francisco</w:t>
      </w:r>
      <w:proofErr w:type="gramEnd"/>
      <w:r w:rsidRPr="00712742">
        <w:rPr>
          <w:rFonts w:ascii="Arial" w:hAnsi="Arial" w:cs="Arial"/>
          <w:sz w:val="22"/>
          <w:lang w:val="pt-BR"/>
        </w:rPr>
        <w:t xml:space="preserve"> das Chagas Lima e Silva da Santa Casa BH</w:t>
      </w:r>
    </w:p>
    <w:p w14:paraId="1B746176" w14:textId="77777777" w:rsidR="000239CE" w:rsidRPr="00712742" w:rsidRDefault="000239CE" w:rsidP="00CE66F5">
      <w:pPr>
        <w:jc w:val="both"/>
        <w:rPr>
          <w:rFonts w:ascii="Arial" w:hAnsi="Arial" w:cs="Arial"/>
          <w:sz w:val="22"/>
          <w:lang w:val="pt-BR"/>
        </w:rPr>
      </w:pPr>
    </w:p>
    <w:p w14:paraId="09927DA6" w14:textId="69E03086" w:rsidR="000239CE" w:rsidRPr="00712742" w:rsidRDefault="007028D4" w:rsidP="00CE66F5">
      <w:pPr>
        <w:jc w:val="both"/>
        <w:rPr>
          <w:rFonts w:ascii="Arial" w:hAnsi="Arial" w:cs="Arial"/>
          <w:sz w:val="22"/>
          <w:lang w:val="pt-BR"/>
        </w:rPr>
      </w:pPr>
      <w:r w:rsidRPr="00712742">
        <w:rPr>
          <w:rFonts w:ascii="Arial" w:hAnsi="Arial" w:cs="Arial"/>
          <w:sz w:val="22"/>
          <w:lang w:val="pt-BR"/>
        </w:rPr>
        <w:t xml:space="preserve">Eu, </w:t>
      </w:r>
      <w:r w:rsidR="00712742" w:rsidRPr="00AB5749">
        <w:rPr>
          <w:rFonts w:ascii="Arial" w:hAnsi="Arial" w:cs="Arial"/>
          <w:sz w:val="22"/>
          <w:highlight w:val="red"/>
          <w:lang w:val="pt-BR"/>
        </w:rPr>
        <w:t>Nome do responsável pelo banco de dados</w:t>
      </w:r>
      <w:r w:rsidRPr="00AB5749">
        <w:rPr>
          <w:rFonts w:ascii="Arial" w:hAnsi="Arial" w:cs="Arial"/>
          <w:sz w:val="22"/>
          <w:highlight w:val="red"/>
          <w:lang w:val="pt-BR"/>
        </w:rPr>
        <w:t>,</w:t>
      </w:r>
      <w:r w:rsidRPr="00712742">
        <w:rPr>
          <w:rFonts w:ascii="Arial" w:hAnsi="Arial" w:cs="Arial"/>
          <w:sz w:val="22"/>
          <w:lang w:val="pt-BR"/>
        </w:rPr>
        <w:t xml:space="preserve"> re</w:t>
      </w:r>
      <w:r w:rsidR="00725192" w:rsidRPr="00712742">
        <w:rPr>
          <w:rFonts w:ascii="Arial" w:hAnsi="Arial" w:cs="Arial"/>
          <w:sz w:val="22"/>
          <w:lang w:val="pt-BR"/>
        </w:rPr>
        <w:t xml:space="preserve">sponsável pelo banco de dados </w:t>
      </w:r>
      <w:r w:rsidR="00712742" w:rsidRPr="00AB5749">
        <w:rPr>
          <w:rFonts w:ascii="Arial" w:hAnsi="Arial" w:cs="Arial"/>
          <w:sz w:val="22"/>
          <w:highlight w:val="red"/>
          <w:lang w:val="pt-BR"/>
        </w:rPr>
        <w:t>Nome e origem do banco de dados</w:t>
      </w:r>
      <w:r w:rsidRPr="00712742">
        <w:rPr>
          <w:rFonts w:ascii="Arial" w:hAnsi="Arial" w:cs="Arial"/>
          <w:sz w:val="22"/>
          <w:lang w:val="pt-BR"/>
        </w:rPr>
        <w:t>, venho, por me</w:t>
      </w:r>
      <w:r w:rsidR="00725192" w:rsidRPr="00712742">
        <w:rPr>
          <w:rFonts w:ascii="Arial" w:hAnsi="Arial" w:cs="Arial"/>
          <w:sz w:val="22"/>
          <w:lang w:val="pt-BR"/>
        </w:rPr>
        <w:t xml:space="preserve">io desta, firmar o compromisso </w:t>
      </w:r>
      <w:r w:rsidRPr="00712742">
        <w:rPr>
          <w:rFonts w:ascii="Arial" w:hAnsi="Arial" w:cs="Arial"/>
          <w:sz w:val="22"/>
          <w:lang w:val="pt-BR"/>
        </w:rPr>
        <w:t xml:space="preserve">de disponibilizar o banco de dados </w:t>
      </w:r>
      <w:r w:rsidR="00712742" w:rsidRPr="00712742">
        <w:rPr>
          <w:rFonts w:ascii="Arial" w:hAnsi="Arial" w:cs="Arial"/>
          <w:sz w:val="22"/>
          <w:lang w:val="pt-BR"/>
        </w:rPr>
        <w:t xml:space="preserve">sob minha responsabilidade </w:t>
      </w:r>
      <w:proofErr w:type="spellStart"/>
      <w:r w:rsidRPr="00712742">
        <w:rPr>
          <w:rFonts w:ascii="Arial" w:hAnsi="Arial" w:cs="Arial"/>
          <w:sz w:val="22"/>
          <w:lang w:val="pt-BR"/>
        </w:rPr>
        <w:t>anonimizad</w:t>
      </w:r>
      <w:r w:rsidR="00712742" w:rsidRPr="00712742">
        <w:rPr>
          <w:rFonts w:ascii="Arial" w:hAnsi="Arial" w:cs="Arial"/>
          <w:sz w:val="22"/>
          <w:lang w:val="pt-BR"/>
        </w:rPr>
        <w:t>o</w:t>
      </w:r>
      <w:proofErr w:type="spellEnd"/>
      <w:r w:rsidR="00725192" w:rsidRPr="00712742">
        <w:rPr>
          <w:rFonts w:ascii="Arial" w:hAnsi="Arial" w:cs="Arial"/>
          <w:sz w:val="22"/>
          <w:lang w:val="pt-BR"/>
        </w:rPr>
        <w:t xml:space="preserve"> </w:t>
      </w:r>
      <w:r w:rsidR="00712742" w:rsidRPr="00712742">
        <w:rPr>
          <w:rFonts w:ascii="Arial" w:hAnsi="Arial" w:cs="Arial"/>
          <w:sz w:val="22"/>
          <w:lang w:val="pt-BR"/>
        </w:rPr>
        <w:t>aos (</w:t>
      </w:r>
      <w:r w:rsidR="00725192" w:rsidRPr="00712742">
        <w:rPr>
          <w:rFonts w:ascii="Arial" w:hAnsi="Arial" w:cs="Arial"/>
          <w:sz w:val="22"/>
          <w:lang w:val="pt-BR"/>
        </w:rPr>
        <w:t>à</w:t>
      </w:r>
      <w:r w:rsidR="00587AF8" w:rsidRPr="00712742">
        <w:rPr>
          <w:rFonts w:ascii="Arial" w:hAnsi="Arial" w:cs="Arial"/>
          <w:sz w:val="22"/>
          <w:lang w:val="pt-BR"/>
        </w:rPr>
        <w:t>s</w:t>
      </w:r>
      <w:r w:rsidR="00712742" w:rsidRPr="00712742">
        <w:rPr>
          <w:rFonts w:ascii="Arial" w:hAnsi="Arial" w:cs="Arial"/>
          <w:sz w:val="22"/>
          <w:lang w:val="pt-BR"/>
        </w:rPr>
        <w:t>)</w:t>
      </w:r>
      <w:r w:rsidR="00725192" w:rsidRPr="00712742">
        <w:rPr>
          <w:rFonts w:ascii="Arial" w:hAnsi="Arial" w:cs="Arial"/>
          <w:sz w:val="22"/>
          <w:lang w:val="pt-BR"/>
        </w:rPr>
        <w:t xml:space="preserve"> pesquisador</w:t>
      </w:r>
      <w:r w:rsidR="00712742" w:rsidRPr="00712742">
        <w:rPr>
          <w:rFonts w:ascii="Arial" w:hAnsi="Arial" w:cs="Arial"/>
          <w:sz w:val="22"/>
          <w:lang w:val="pt-BR"/>
        </w:rPr>
        <w:t xml:space="preserve"> (</w:t>
      </w:r>
      <w:r w:rsidR="00725192" w:rsidRPr="00712742">
        <w:rPr>
          <w:rFonts w:ascii="Arial" w:hAnsi="Arial" w:cs="Arial"/>
          <w:sz w:val="22"/>
          <w:lang w:val="pt-BR"/>
        </w:rPr>
        <w:t>a</w:t>
      </w:r>
      <w:r w:rsidR="00587AF8" w:rsidRPr="00712742">
        <w:rPr>
          <w:rFonts w:ascii="Arial" w:hAnsi="Arial" w:cs="Arial"/>
          <w:sz w:val="22"/>
          <w:lang w:val="pt-BR"/>
        </w:rPr>
        <w:t>s</w:t>
      </w:r>
      <w:r w:rsidR="00712742" w:rsidRPr="00712742">
        <w:rPr>
          <w:rFonts w:ascii="Arial" w:hAnsi="Arial" w:cs="Arial"/>
          <w:sz w:val="22"/>
          <w:lang w:val="pt-BR"/>
        </w:rPr>
        <w:t xml:space="preserve">) </w:t>
      </w:r>
      <w:r w:rsidRPr="00712742">
        <w:rPr>
          <w:rFonts w:ascii="Arial" w:hAnsi="Arial" w:cs="Arial"/>
          <w:sz w:val="22"/>
          <w:lang w:val="pt-BR"/>
        </w:rPr>
        <w:t xml:space="preserve"> </w:t>
      </w:r>
      <w:r w:rsidR="00712742" w:rsidRPr="00AB5749">
        <w:rPr>
          <w:rFonts w:ascii="Arial" w:hAnsi="Arial" w:cs="Arial"/>
          <w:sz w:val="22"/>
          <w:highlight w:val="red"/>
          <w:lang w:val="pt-BR"/>
        </w:rPr>
        <w:t>Nome dos pesquisadores que irão utilizar os dados</w:t>
      </w:r>
      <w:r w:rsidRPr="00712742">
        <w:rPr>
          <w:rFonts w:ascii="Arial" w:hAnsi="Arial" w:cs="Arial"/>
          <w:sz w:val="22"/>
          <w:lang w:val="pt-BR"/>
        </w:rPr>
        <w:t>, para fins exclusivos de realização da pesquisa intitulada:</w:t>
      </w:r>
      <w:r w:rsidR="00587AF8" w:rsidRPr="00712742">
        <w:rPr>
          <w:rFonts w:ascii="Arial" w:hAnsi="Arial" w:cs="Arial"/>
          <w:sz w:val="22"/>
          <w:lang w:val="pt-BR"/>
        </w:rPr>
        <w:t xml:space="preserve"> </w:t>
      </w:r>
      <w:r w:rsidR="00587AF8" w:rsidRPr="00AB5749">
        <w:rPr>
          <w:rFonts w:ascii="Arial" w:hAnsi="Arial" w:cs="Arial"/>
          <w:sz w:val="22"/>
          <w:highlight w:val="red"/>
          <w:lang w:val="pt-BR"/>
        </w:rPr>
        <w:t>“</w:t>
      </w:r>
      <w:r w:rsidR="00712742" w:rsidRPr="00AB5749">
        <w:rPr>
          <w:rFonts w:ascii="Arial" w:hAnsi="Arial" w:cs="Arial"/>
          <w:sz w:val="22"/>
          <w:highlight w:val="red"/>
          <w:lang w:val="pt-BR"/>
        </w:rPr>
        <w:t>Nome do projeto  idêntico ao submetido na plataforma Brasil</w:t>
      </w:r>
      <w:r w:rsidRPr="00712742">
        <w:rPr>
          <w:rFonts w:ascii="Arial" w:hAnsi="Arial" w:cs="Arial"/>
          <w:sz w:val="22"/>
          <w:lang w:val="pt-BR"/>
        </w:rPr>
        <w:t xml:space="preserve">", </w:t>
      </w:r>
      <w:r w:rsidR="00587AF8" w:rsidRPr="00712742">
        <w:rPr>
          <w:rFonts w:ascii="Arial" w:hAnsi="Arial" w:cs="Arial"/>
          <w:sz w:val="22"/>
          <w:lang w:val="pt-BR"/>
        </w:rPr>
        <w:t xml:space="preserve"> </w:t>
      </w:r>
      <w:r w:rsidR="00712742" w:rsidRPr="00712742">
        <w:rPr>
          <w:rFonts w:ascii="Arial" w:hAnsi="Arial" w:cs="Arial"/>
          <w:sz w:val="22"/>
          <w:lang w:val="pt-BR"/>
        </w:rPr>
        <w:t>apó</w:t>
      </w:r>
      <w:r w:rsidR="00587AF8" w:rsidRPr="00712742">
        <w:rPr>
          <w:rFonts w:ascii="Arial" w:hAnsi="Arial" w:cs="Arial"/>
          <w:sz w:val="22"/>
          <w:lang w:val="pt-BR"/>
        </w:rPr>
        <w:t xml:space="preserve">s a aprovação </w:t>
      </w:r>
      <w:r w:rsidRPr="00712742">
        <w:rPr>
          <w:rFonts w:ascii="Arial" w:hAnsi="Arial" w:cs="Arial"/>
          <w:sz w:val="22"/>
          <w:lang w:val="pt-BR"/>
        </w:rPr>
        <w:t>pelo</w:t>
      </w:r>
      <w:r w:rsidR="00CE66F5">
        <w:rPr>
          <w:rFonts w:ascii="Arial" w:hAnsi="Arial" w:cs="Arial"/>
          <w:sz w:val="22"/>
          <w:lang w:val="pt-BR"/>
        </w:rPr>
        <w:t xml:space="preserve"> colegiado do</w:t>
      </w:r>
      <w:r w:rsidRPr="00712742">
        <w:rPr>
          <w:rFonts w:ascii="Arial" w:hAnsi="Arial" w:cs="Arial"/>
          <w:sz w:val="22"/>
          <w:lang w:val="pt-BR"/>
        </w:rPr>
        <w:t xml:space="preserve"> </w:t>
      </w:r>
      <w:r w:rsidR="00587AF8" w:rsidRPr="00712742">
        <w:rPr>
          <w:rFonts w:ascii="Arial" w:hAnsi="Arial" w:cs="Arial"/>
          <w:sz w:val="22"/>
          <w:lang w:val="pt-BR"/>
        </w:rPr>
        <w:t>CEP Dr. Francisco das Chagas Lima e Silva da Santa Casa BH</w:t>
      </w:r>
      <w:r w:rsidRPr="00712742">
        <w:rPr>
          <w:rFonts w:ascii="Arial" w:hAnsi="Arial" w:cs="Arial"/>
          <w:sz w:val="22"/>
          <w:lang w:val="pt-BR"/>
        </w:rPr>
        <w:t>, nos termos da Resolução CNS nº 466/2012, da Resolução CNS nº 738/2024 e da Lei nº 14.874/2024.</w:t>
      </w:r>
    </w:p>
    <w:p w14:paraId="7BC1D5DD" w14:textId="2A8DAFC3" w:rsidR="000239CE" w:rsidRPr="00712742" w:rsidRDefault="007028D4" w:rsidP="00CE66F5">
      <w:pPr>
        <w:jc w:val="both"/>
        <w:rPr>
          <w:rFonts w:ascii="Arial" w:hAnsi="Arial" w:cs="Arial"/>
          <w:sz w:val="22"/>
          <w:lang w:val="pt-BR"/>
        </w:rPr>
      </w:pPr>
      <w:r w:rsidRPr="00712742">
        <w:rPr>
          <w:rFonts w:ascii="Arial" w:hAnsi="Arial" w:cs="Arial"/>
          <w:sz w:val="22"/>
          <w:lang w:val="pt-BR"/>
        </w:rPr>
        <w:t>Declaro, ainda, que:</w:t>
      </w:r>
    </w:p>
    <w:p w14:paraId="03EB0E68" w14:textId="189C9379" w:rsidR="000239CE" w:rsidRPr="00712742" w:rsidRDefault="007028D4" w:rsidP="00CE66F5">
      <w:pPr>
        <w:jc w:val="both"/>
        <w:rPr>
          <w:rFonts w:ascii="Arial" w:hAnsi="Arial" w:cs="Arial"/>
          <w:sz w:val="22"/>
          <w:lang w:val="pt-BR"/>
        </w:rPr>
      </w:pPr>
      <w:r w:rsidRPr="00712742">
        <w:rPr>
          <w:rFonts w:ascii="Arial" w:hAnsi="Arial" w:cs="Arial"/>
          <w:sz w:val="22"/>
          <w:lang w:val="pt-BR"/>
        </w:rPr>
        <w:t xml:space="preserve">1. Os dados fornecidos serão integralmente </w:t>
      </w:r>
      <w:proofErr w:type="spellStart"/>
      <w:r w:rsidRPr="00712742">
        <w:rPr>
          <w:rFonts w:ascii="Arial" w:hAnsi="Arial" w:cs="Arial"/>
          <w:sz w:val="22"/>
          <w:lang w:val="pt-BR"/>
        </w:rPr>
        <w:t>anonimizados</w:t>
      </w:r>
      <w:proofErr w:type="spellEnd"/>
      <w:r w:rsidRPr="00712742">
        <w:rPr>
          <w:rFonts w:ascii="Arial" w:hAnsi="Arial" w:cs="Arial"/>
          <w:sz w:val="22"/>
          <w:lang w:val="pt-BR"/>
        </w:rPr>
        <w:t>, não sendo possível a identificação direta ou indireta os participantes envolvidos.</w:t>
      </w:r>
    </w:p>
    <w:p w14:paraId="449A0D62" w14:textId="58B263FD" w:rsidR="000239CE" w:rsidRPr="00712742" w:rsidRDefault="007028D4" w:rsidP="00CE66F5">
      <w:pPr>
        <w:jc w:val="both"/>
        <w:rPr>
          <w:rFonts w:ascii="Arial" w:hAnsi="Arial" w:cs="Arial"/>
          <w:sz w:val="22"/>
          <w:lang w:val="pt-BR"/>
        </w:rPr>
      </w:pPr>
      <w:r w:rsidRPr="00712742">
        <w:rPr>
          <w:rFonts w:ascii="Arial" w:hAnsi="Arial" w:cs="Arial"/>
          <w:sz w:val="22"/>
          <w:lang w:val="pt-BR"/>
        </w:rPr>
        <w:t xml:space="preserve">2. Não haverá repasse de informações identificáveis, tampouco acesso a prontuários ou documentos </w:t>
      </w:r>
      <w:r w:rsidR="00CE66F5">
        <w:rPr>
          <w:rFonts w:ascii="Arial" w:hAnsi="Arial" w:cs="Arial"/>
          <w:sz w:val="22"/>
          <w:lang w:val="pt-BR"/>
        </w:rPr>
        <w:t xml:space="preserve">e dados </w:t>
      </w:r>
      <w:r w:rsidRPr="00712742">
        <w:rPr>
          <w:rFonts w:ascii="Arial" w:hAnsi="Arial" w:cs="Arial"/>
          <w:sz w:val="22"/>
          <w:lang w:val="pt-BR"/>
        </w:rPr>
        <w:t>sensíveis por parte d</w:t>
      </w:r>
      <w:r w:rsidR="00712742">
        <w:rPr>
          <w:rFonts w:ascii="Arial" w:hAnsi="Arial" w:cs="Arial"/>
          <w:sz w:val="22"/>
          <w:lang w:val="pt-BR"/>
        </w:rPr>
        <w:t>os (</w:t>
      </w:r>
      <w:r w:rsidRPr="00712742">
        <w:rPr>
          <w:rFonts w:ascii="Arial" w:hAnsi="Arial" w:cs="Arial"/>
          <w:sz w:val="22"/>
          <w:lang w:val="pt-BR"/>
        </w:rPr>
        <w:t>as</w:t>
      </w:r>
      <w:r w:rsidR="00712742">
        <w:rPr>
          <w:rFonts w:ascii="Arial" w:hAnsi="Arial" w:cs="Arial"/>
          <w:sz w:val="22"/>
          <w:lang w:val="pt-BR"/>
        </w:rPr>
        <w:t>)</w:t>
      </w:r>
      <w:r w:rsidRPr="00712742">
        <w:rPr>
          <w:rFonts w:ascii="Arial" w:hAnsi="Arial" w:cs="Arial"/>
          <w:sz w:val="22"/>
          <w:lang w:val="pt-BR"/>
        </w:rPr>
        <w:t xml:space="preserve"> pesquisador</w:t>
      </w:r>
      <w:r w:rsidR="00712742">
        <w:rPr>
          <w:rFonts w:ascii="Arial" w:hAnsi="Arial" w:cs="Arial"/>
          <w:sz w:val="22"/>
          <w:lang w:val="pt-BR"/>
        </w:rPr>
        <w:t>es (</w:t>
      </w:r>
      <w:r w:rsidRPr="00712742">
        <w:rPr>
          <w:rFonts w:ascii="Arial" w:hAnsi="Arial" w:cs="Arial"/>
          <w:sz w:val="22"/>
          <w:lang w:val="pt-BR"/>
        </w:rPr>
        <w:t>as</w:t>
      </w:r>
      <w:r w:rsidR="00712742">
        <w:rPr>
          <w:rFonts w:ascii="Arial" w:hAnsi="Arial" w:cs="Arial"/>
          <w:sz w:val="22"/>
          <w:lang w:val="pt-BR"/>
        </w:rPr>
        <w:t>)</w:t>
      </w:r>
      <w:r w:rsidRPr="00712742">
        <w:rPr>
          <w:rFonts w:ascii="Arial" w:hAnsi="Arial" w:cs="Arial"/>
          <w:sz w:val="22"/>
          <w:lang w:val="pt-BR"/>
        </w:rPr>
        <w:t>.</w:t>
      </w:r>
    </w:p>
    <w:p w14:paraId="54584DDD" w14:textId="0F04F286" w:rsidR="000239CE" w:rsidRPr="00712742" w:rsidRDefault="007028D4" w:rsidP="00CE66F5">
      <w:pPr>
        <w:jc w:val="both"/>
        <w:rPr>
          <w:rFonts w:ascii="Arial" w:hAnsi="Arial" w:cs="Arial"/>
          <w:sz w:val="22"/>
          <w:lang w:val="pt-BR"/>
        </w:rPr>
      </w:pPr>
      <w:r w:rsidRPr="00712742">
        <w:rPr>
          <w:rFonts w:ascii="Arial" w:hAnsi="Arial" w:cs="Arial"/>
          <w:sz w:val="22"/>
          <w:lang w:val="pt-BR"/>
        </w:rPr>
        <w:t xml:space="preserve">3. A responsabilidade pela guarda, uso ético e confidencial dos dados após o recebimento será de inteira responsabilidade </w:t>
      </w:r>
      <w:r w:rsidR="00712742" w:rsidRPr="00712742">
        <w:rPr>
          <w:rFonts w:ascii="Arial" w:hAnsi="Arial" w:cs="Arial"/>
          <w:sz w:val="22"/>
          <w:lang w:val="pt-BR"/>
        </w:rPr>
        <w:t>d</w:t>
      </w:r>
      <w:r w:rsidR="00712742">
        <w:rPr>
          <w:rFonts w:ascii="Arial" w:hAnsi="Arial" w:cs="Arial"/>
          <w:sz w:val="22"/>
          <w:lang w:val="pt-BR"/>
        </w:rPr>
        <w:t>os (</w:t>
      </w:r>
      <w:r w:rsidR="00712742" w:rsidRPr="00712742">
        <w:rPr>
          <w:rFonts w:ascii="Arial" w:hAnsi="Arial" w:cs="Arial"/>
          <w:sz w:val="22"/>
          <w:lang w:val="pt-BR"/>
        </w:rPr>
        <w:t>as</w:t>
      </w:r>
      <w:r w:rsidR="00712742">
        <w:rPr>
          <w:rFonts w:ascii="Arial" w:hAnsi="Arial" w:cs="Arial"/>
          <w:sz w:val="22"/>
          <w:lang w:val="pt-BR"/>
        </w:rPr>
        <w:t>)</w:t>
      </w:r>
      <w:r w:rsidR="00712742" w:rsidRPr="00712742">
        <w:rPr>
          <w:rFonts w:ascii="Arial" w:hAnsi="Arial" w:cs="Arial"/>
          <w:sz w:val="22"/>
          <w:lang w:val="pt-BR"/>
        </w:rPr>
        <w:t xml:space="preserve"> pesquisador</w:t>
      </w:r>
      <w:r w:rsidR="00712742">
        <w:rPr>
          <w:rFonts w:ascii="Arial" w:hAnsi="Arial" w:cs="Arial"/>
          <w:sz w:val="22"/>
          <w:lang w:val="pt-BR"/>
        </w:rPr>
        <w:t>es (</w:t>
      </w:r>
      <w:r w:rsidR="00712742" w:rsidRPr="00712742">
        <w:rPr>
          <w:rFonts w:ascii="Arial" w:hAnsi="Arial" w:cs="Arial"/>
          <w:sz w:val="22"/>
          <w:lang w:val="pt-BR"/>
        </w:rPr>
        <w:t>as</w:t>
      </w:r>
      <w:r w:rsidR="00712742">
        <w:rPr>
          <w:rFonts w:ascii="Arial" w:hAnsi="Arial" w:cs="Arial"/>
          <w:sz w:val="22"/>
          <w:lang w:val="pt-BR"/>
        </w:rPr>
        <w:t>)</w:t>
      </w:r>
      <w:r w:rsidRPr="00712742">
        <w:rPr>
          <w:rFonts w:ascii="Arial" w:hAnsi="Arial" w:cs="Arial"/>
          <w:sz w:val="22"/>
          <w:lang w:val="pt-BR"/>
        </w:rPr>
        <w:t>, conforme legislação vigente.</w:t>
      </w:r>
    </w:p>
    <w:p w14:paraId="278B3E93" w14:textId="31B9ECB6" w:rsidR="000239CE" w:rsidRPr="00712742" w:rsidRDefault="007028D4" w:rsidP="00CE66F5">
      <w:pPr>
        <w:jc w:val="both"/>
        <w:rPr>
          <w:rFonts w:ascii="Arial" w:hAnsi="Arial" w:cs="Arial"/>
          <w:sz w:val="22"/>
          <w:lang w:val="pt-BR"/>
        </w:rPr>
      </w:pPr>
      <w:r w:rsidRPr="00712742">
        <w:rPr>
          <w:rFonts w:ascii="Arial" w:hAnsi="Arial" w:cs="Arial"/>
          <w:sz w:val="22"/>
          <w:lang w:val="pt-BR"/>
        </w:rPr>
        <w:t>Por meio deste documento, formalizo a concordância com a cessão dos dados sob as condições acima descritas.</w:t>
      </w:r>
    </w:p>
    <w:p w14:paraId="23EC46CD" w14:textId="77777777" w:rsidR="000239CE" w:rsidRPr="00712742" w:rsidRDefault="000239CE" w:rsidP="00CE66F5">
      <w:pPr>
        <w:jc w:val="both"/>
        <w:rPr>
          <w:rFonts w:ascii="Arial" w:hAnsi="Arial" w:cs="Arial"/>
          <w:sz w:val="22"/>
          <w:lang w:val="pt-BR"/>
        </w:rPr>
      </w:pPr>
    </w:p>
    <w:p w14:paraId="3A64DF32" w14:textId="37596147" w:rsidR="000239CE" w:rsidRPr="00712742" w:rsidRDefault="00712742" w:rsidP="00CE66F5">
      <w:pPr>
        <w:jc w:val="both"/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 xml:space="preserve">Belo </w:t>
      </w:r>
      <w:proofErr w:type="gramStart"/>
      <w:r>
        <w:rPr>
          <w:rFonts w:ascii="Arial" w:hAnsi="Arial" w:cs="Arial"/>
          <w:sz w:val="22"/>
          <w:lang w:val="pt-BR"/>
        </w:rPr>
        <w:t xml:space="preserve">Horizonte,   </w:t>
      </w:r>
      <w:proofErr w:type="gramEnd"/>
      <w:r>
        <w:rPr>
          <w:rFonts w:ascii="Arial" w:hAnsi="Arial" w:cs="Arial"/>
          <w:sz w:val="22"/>
          <w:lang w:val="pt-BR"/>
        </w:rPr>
        <w:t xml:space="preserve">     de         </w:t>
      </w:r>
      <w:proofErr w:type="spellStart"/>
      <w:r>
        <w:rPr>
          <w:rFonts w:ascii="Arial" w:hAnsi="Arial" w:cs="Arial"/>
          <w:sz w:val="22"/>
          <w:lang w:val="pt-BR"/>
        </w:rPr>
        <w:t>de</w:t>
      </w:r>
      <w:proofErr w:type="spellEnd"/>
      <w:r>
        <w:rPr>
          <w:rFonts w:ascii="Arial" w:hAnsi="Arial" w:cs="Arial"/>
          <w:sz w:val="22"/>
          <w:lang w:val="pt-BR"/>
        </w:rPr>
        <w:t xml:space="preserve"> 202</w:t>
      </w:r>
    </w:p>
    <w:p w14:paraId="4AD347E5" w14:textId="77777777" w:rsidR="000239CE" w:rsidRPr="00712742" w:rsidRDefault="000239CE" w:rsidP="00CE66F5">
      <w:pPr>
        <w:jc w:val="both"/>
        <w:rPr>
          <w:rFonts w:ascii="Arial" w:hAnsi="Arial" w:cs="Arial"/>
          <w:sz w:val="22"/>
          <w:lang w:val="pt-BR"/>
        </w:rPr>
      </w:pPr>
    </w:p>
    <w:p w14:paraId="0D6827D8" w14:textId="77777777" w:rsidR="007028D4" w:rsidRPr="00712742" w:rsidRDefault="007028D4" w:rsidP="00CE66F5">
      <w:pPr>
        <w:jc w:val="both"/>
        <w:rPr>
          <w:rFonts w:ascii="Arial" w:hAnsi="Arial" w:cs="Arial"/>
          <w:sz w:val="22"/>
          <w:lang w:val="pt-BR"/>
        </w:rPr>
      </w:pPr>
      <w:bookmarkStart w:id="0" w:name="_GoBack"/>
      <w:bookmarkEnd w:id="0"/>
    </w:p>
    <w:p w14:paraId="57AD4BC9" w14:textId="4A51731D" w:rsidR="000239CE" w:rsidRPr="00712742" w:rsidRDefault="007028D4" w:rsidP="00CE66F5">
      <w:pPr>
        <w:jc w:val="center"/>
        <w:rPr>
          <w:rFonts w:ascii="Arial" w:hAnsi="Arial" w:cs="Arial"/>
          <w:sz w:val="22"/>
          <w:lang w:val="pt-BR"/>
        </w:rPr>
      </w:pPr>
      <w:r w:rsidRPr="00712742">
        <w:rPr>
          <w:rFonts w:ascii="Arial" w:hAnsi="Arial" w:cs="Arial"/>
          <w:sz w:val="22"/>
          <w:lang w:val="pt-BR"/>
        </w:rPr>
        <w:t>_________________________________________</w:t>
      </w:r>
    </w:p>
    <w:p w14:paraId="44BADF67" w14:textId="6A3CC8FD" w:rsidR="007028D4" w:rsidRPr="00712742" w:rsidRDefault="00712742" w:rsidP="00CE66F5">
      <w:pPr>
        <w:jc w:val="center"/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>Responsável pelo banco com carimbo ou documento de identificação</w:t>
      </w:r>
    </w:p>
    <w:sectPr w:rsidR="007028D4" w:rsidRPr="00712742" w:rsidSect="007028D4">
      <w:headerReference w:type="default" r:id="rId8"/>
      <w:footerReference w:type="even" r:id="rId9"/>
      <w:footerReference w:type="default" r:id="rId10"/>
      <w:pgSz w:w="12240" w:h="15840"/>
      <w:pgMar w:top="656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F651B" w14:textId="77777777" w:rsidR="003D418A" w:rsidRDefault="003D418A" w:rsidP="002173B4">
      <w:pPr>
        <w:spacing w:after="0" w:line="240" w:lineRule="auto"/>
      </w:pPr>
      <w:r>
        <w:separator/>
      </w:r>
    </w:p>
  </w:endnote>
  <w:endnote w:type="continuationSeparator" w:id="0">
    <w:p w14:paraId="4D19229A" w14:textId="77777777" w:rsidR="003D418A" w:rsidRDefault="003D418A" w:rsidP="00217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F2B9F" w14:textId="77777777" w:rsidR="00712742" w:rsidRDefault="00712742" w:rsidP="0049329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FBDD0BB" w14:textId="77777777" w:rsidR="00712742" w:rsidRDefault="00712742" w:rsidP="0071274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D1146" w14:textId="10928A58" w:rsidR="005545E5" w:rsidRDefault="005545E5" w:rsidP="005545E5">
    <w:pPr>
      <w:pStyle w:val="NormalWeb"/>
      <w:spacing w:before="0" w:beforeAutospacing="0" w:after="0" w:afterAutospacing="0"/>
      <w:jc w:val="center"/>
      <w:rPr>
        <w:rFonts w:ascii="Calibri" w:hAnsi="Calibri"/>
        <w:color w:val="244061"/>
        <w:sz w:val="14"/>
        <w:szCs w:val="18"/>
      </w:rPr>
    </w:pPr>
    <w:r>
      <w:rPr>
        <w:rFonts w:ascii="Calibri" w:hAnsi="Calibri"/>
        <w:color w:val="244061"/>
        <w:sz w:val="14"/>
        <w:szCs w:val="18"/>
      </w:rPr>
      <w:t xml:space="preserve">Versão 01 </w:t>
    </w:r>
    <w:r w:rsidR="003E6F2C">
      <w:rPr>
        <w:rFonts w:ascii="Calibri" w:hAnsi="Calibri"/>
        <w:color w:val="244061"/>
        <w:sz w:val="14"/>
        <w:szCs w:val="18"/>
      </w:rPr>
      <w:t xml:space="preserve">  </w:t>
    </w:r>
    <w:r>
      <w:rPr>
        <w:rFonts w:ascii="Calibri" w:hAnsi="Calibri"/>
        <w:color w:val="244061"/>
        <w:sz w:val="14"/>
        <w:szCs w:val="18"/>
      </w:rPr>
      <w:t>03/07/2025</w:t>
    </w:r>
  </w:p>
  <w:p w14:paraId="2DFCA217" w14:textId="77777777" w:rsidR="005545E5" w:rsidRDefault="005545E5" w:rsidP="005545E5">
    <w:pPr>
      <w:pStyle w:val="NormalWeb"/>
      <w:spacing w:before="0" w:beforeAutospacing="0" w:after="0" w:afterAutospacing="0"/>
      <w:jc w:val="center"/>
    </w:pPr>
    <w:r>
      <w:rPr>
        <w:rFonts w:ascii="Calibri" w:hAnsi="Calibri"/>
        <w:color w:val="244061"/>
        <w:sz w:val="18"/>
        <w:szCs w:val="18"/>
      </w:rPr>
      <w:t>Comitê de Ética em Pesquisa – Dr. Francisco das Chagas Lima e Silva</w:t>
    </w:r>
  </w:p>
  <w:p w14:paraId="4FE32957" w14:textId="77777777" w:rsidR="005545E5" w:rsidRDefault="005545E5" w:rsidP="005545E5">
    <w:pPr>
      <w:pStyle w:val="NormalWeb"/>
      <w:spacing w:before="0" w:beforeAutospacing="0" w:after="0" w:afterAutospacing="0"/>
      <w:jc w:val="center"/>
    </w:pPr>
    <w:r>
      <w:rPr>
        <w:rFonts w:ascii="Calibri" w:hAnsi="Calibri"/>
        <w:color w:val="244061"/>
        <w:sz w:val="18"/>
        <w:szCs w:val="18"/>
      </w:rPr>
      <w:t xml:space="preserve">Rua Álvares Maciel, nº 611, 1º andar, sala 03, </w:t>
    </w:r>
    <w:proofErr w:type="gramStart"/>
    <w:r>
      <w:rPr>
        <w:rFonts w:ascii="Calibri" w:hAnsi="Calibri"/>
        <w:color w:val="244061"/>
        <w:sz w:val="18"/>
        <w:szCs w:val="18"/>
      </w:rPr>
      <w:t>Bairro  Santa</w:t>
    </w:r>
    <w:proofErr w:type="gramEnd"/>
    <w:r>
      <w:rPr>
        <w:rFonts w:ascii="Calibri" w:hAnsi="Calibri"/>
        <w:color w:val="244061"/>
        <w:sz w:val="18"/>
        <w:szCs w:val="18"/>
      </w:rPr>
      <w:t xml:space="preserve"> Efigênia - </w:t>
    </w:r>
    <w:proofErr w:type="spellStart"/>
    <w:r>
      <w:rPr>
        <w:rFonts w:ascii="Calibri" w:hAnsi="Calibri"/>
        <w:color w:val="244061"/>
        <w:sz w:val="18"/>
        <w:szCs w:val="18"/>
      </w:rPr>
      <w:t>Cep</w:t>
    </w:r>
    <w:proofErr w:type="spellEnd"/>
    <w:r>
      <w:rPr>
        <w:rFonts w:ascii="Calibri" w:hAnsi="Calibri"/>
        <w:color w:val="244061"/>
        <w:sz w:val="18"/>
        <w:szCs w:val="18"/>
      </w:rPr>
      <w:t>: 30150-221 – Belo Horizonte/MG,</w:t>
    </w:r>
  </w:p>
  <w:p w14:paraId="58B5D867" w14:textId="77777777" w:rsidR="005545E5" w:rsidRDefault="005545E5" w:rsidP="005545E5">
    <w:pPr>
      <w:pStyle w:val="NormalWeb"/>
      <w:spacing w:before="0" w:beforeAutospacing="0" w:after="0" w:afterAutospacing="0"/>
      <w:jc w:val="center"/>
    </w:pPr>
    <w:r>
      <w:rPr>
        <w:rFonts w:ascii="Calibri" w:hAnsi="Calibri"/>
        <w:color w:val="244061"/>
        <w:sz w:val="18"/>
        <w:szCs w:val="18"/>
      </w:rPr>
      <w:t>Telefone: (31) 3238-8933 | comitedeetica@santacasabh.org.br</w:t>
    </w:r>
  </w:p>
  <w:p w14:paraId="65885533" w14:textId="5A262FCB" w:rsidR="00712742" w:rsidRPr="005545E5" w:rsidRDefault="005545E5" w:rsidP="00712742">
    <w:pPr>
      <w:pStyle w:val="Rodap"/>
      <w:ind w:right="360"/>
      <w:rPr>
        <w:lang w:val="pt-BR"/>
      </w:rPr>
    </w:pPr>
    <w:proofErr w:type="gramStart"/>
    <w:r w:rsidRPr="005545E5">
      <w:rPr>
        <w:lang w:val="pt-BR"/>
      </w:rPr>
      <w:t>1 De</w:t>
    </w:r>
    <w:proofErr w:type="gramEnd"/>
    <w:r w:rsidRPr="005545E5">
      <w:rPr>
        <w:lang w:val="pt-BR"/>
      </w:rPr>
      <w:t xml:space="preserve"> 1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0913D" w14:textId="77777777" w:rsidR="003D418A" w:rsidRDefault="003D418A" w:rsidP="002173B4">
      <w:pPr>
        <w:spacing w:after="0" w:line="240" w:lineRule="auto"/>
      </w:pPr>
      <w:r>
        <w:separator/>
      </w:r>
    </w:p>
  </w:footnote>
  <w:footnote w:type="continuationSeparator" w:id="0">
    <w:p w14:paraId="39DCB682" w14:textId="77777777" w:rsidR="003D418A" w:rsidRDefault="003D418A" w:rsidP="00217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616E6" w14:textId="099B2C84" w:rsidR="002173B4" w:rsidRDefault="002173B4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 wp14:anchorId="5EAF644E" wp14:editId="0254CCD3">
          <wp:simplePos x="0" y="0"/>
          <wp:positionH relativeFrom="margin">
            <wp:posOffset>-517525</wp:posOffset>
          </wp:positionH>
          <wp:positionV relativeFrom="margin">
            <wp:posOffset>-743585</wp:posOffset>
          </wp:positionV>
          <wp:extent cx="1834515" cy="102679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hospi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515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239CE"/>
    <w:rsid w:val="00034616"/>
    <w:rsid w:val="0006063C"/>
    <w:rsid w:val="0015074B"/>
    <w:rsid w:val="001C4691"/>
    <w:rsid w:val="002173B4"/>
    <w:rsid w:val="0029639D"/>
    <w:rsid w:val="00326F90"/>
    <w:rsid w:val="00371486"/>
    <w:rsid w:val="003A0F2F"/>
    <w:rsid w:val="003D418A"/>
    <w:rsid w:val="003E6F2C"/>
    <w:rsid w:val="005545E5"/>
    <w:rsid w:val="00587AF8"/>
    <w:rsid w:val="007028D4"/>
    <w:rsid w:val="00712742"/>
    <w:rsid w:val="00725192"/>
    <w:rsid w:val="0075720D"/>
    <w:rsid w:val="009E700C"/>
    <w:rsid w:val="00AA1D8D"/>
    <w:rsid w:val="00AB5749"/>
    <w:rsid w:val="00B01876"/>
    <w:rsid w:val="00B47730"/>
    <w:rsid w:val="00CB0664"/>
    <w:rsid w:val="00CE66F5"/>
    <w:rsid w:val="00FC693F"/>
    <w:rsid w:val="00FC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82784E"/>
  <w14:defaultImageDpi w14:val="300"/>
  <w15:docId w15:val="{9E613961-894D-4C45-B9D6-6103ED9D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Nmerodepgina">
    <w:name w:val="page number"/>
    <w:basedOn w:val="Fontepargpadro"/>
    <w:uiPriority w:val="99"/>
    <w:semiHidden/>
    <w:unhideWhenUsed/>
    <w:rsid w:val="00712742"/>
  </w:style>
  <w:style w:type="paragraph" w:styleId="Textodebalo">
    <w:name w:val="Balloon Text"/>
    <w:basedOn w:val="Normal"/>
    <w:link w:val="TextodebaloChar"/>
    <w:uiPriority w:val="99"/>
    <w:semiHidden/>
    <w:unhideWhenUsed/>
    <w:rsid w:val="00554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45E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5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705B55-0AC7-4574-8495-FFE576BF3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CARTA DE COMPROMISSO PARA CESSÃO DE BANCO DE DADOS ANONIMIZADO</vt:lpstr>
    </vt:vector>
  </TitlesOfParts>
  <Company/>
  <LinksUpToDate>false</LinksUpToDate>
  <CharactersWithSpaces>1524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Thayna Gabriela Silva Oliveira</cp:lastModifiedBy>
  <cp:revision>4</cp:revision>
  <dcterms:created xsi:type="dcterms:W3CDTF">2025-07-04T13:39:00Z</dcterms:created>
  <dcterms:modified xsi:type="dcterms:W3CDTF">2025-07-30T12:09:00Z</dcterms:modified>
</cp:coreProperties>
</file>